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Children In Need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health    </w:t>
      </w:r>
      <w:r>
        <w:t xml:space="preserve">   problems    </w:t>
      </w:r>
      <w:r>
        <w:t xml:space="preserve">   family    </w:t>
      </w:r>
      <w:r>
        <w:t xml:space="preserve">   disadvantaged    </w:t>
      </w:r>
      <w:r>
        <w:t xml:space="preserve">   money    </w:t>
      </w:r>
      <w:r>
        <w:t xml:space="preserve">   fellowship    </w:t>
      </w:r>
      <w:r>
        <w:t xml:space="preserve">   grace    </w:t>
      </w:r>
      <w:r>
        <w:t xml:space="preserve">   love    </w:t>
      </w:r>
      <w:r>
        <w:t xml:space="preserve">   care    </w:t>
      </w:r>
      <w:r>
        <w:t xml:space="preserve">   help    </w:t>
      </w:r>
      <w:r>
        <w:t xml:space="preserve">   bear    </w:t>
      </w:r>
      <w:r>
        <w:t xml:space="preserve">   pudsy    </w:t>
      </w:r>
      <w:r>
        <w:t xml:space="preserve">   need    </w:t>
      </w:r>
      <w:r>
        <w:t xml:space="preserve">   charity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In Need</dc:title>
  <dcterms:created xsi:type="dcterms:W3CDTF">2021-10-11T03:46:16Z</dcterms:created>
  <dcterms:modified xsi:type="dcterms:W3CDTF">2021-10-11T03:46:16Z</dcterms:modified>
</cp:coreProperties>
</file>