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Need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Spots    </w:t>
      </w:r>
      <w:r>
        <w:t xml:space="preserve">   Telethon    </w:t>
      </w:r>
      <w:r>
        <w:t xml:space="preserve">   Million    </w:t>
      </w:r>
      <w:r>
        <w:t xml:space="preserve">   Event    </w:t>
      </w:r>
      <w:r>
        <w:t xml:space="preserve">   Money    </w:t>
      </w:r>
      <w:r>
        <w:t xml:space="preserve">   November    </w:t>
      </w:r>
      <w:r>
        <w:t xml:space="preserve">   Donation    </w:t>
      </w:r>
      <w:r>
        <w:t xml:space="preserve">   TerryWogan    </w:t>
      </w:r>
      <w:r>
        <w:t xml:space="preserve">   Charity    </w:t>
      </w:r>
      <w:r>
        <w:t xml:space="preserve">   Children    </w:t>
      </w:r>
      <w:r>
        <w:t xml:space="preserve">   Children in need    </w:t>
      </w:r>
      <w:r>
        <w:t xml:space="preserve">   BBC    </w:t>
      </w:r>
      <w:r>
        <w:t xml:space="preserve">   Fundraising    </w:t>
      </w:r>
      <w:r>
        <w:t xml:space="preserve">   Bear    </w:t>
      </w:r>
      <w:r>
        <w:t xml:space="preserve">   Pudsey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 </dc:title>
  <dcterms:created xsi:type="dcterms:W3CDTF">2021-10-11T03:46:18Z</dcterms:created>
  <dcterms:modified xsi:type="dcterms:W3CDTF">2021-10-11T03:46:18Z</dcterms:modified>
</cp:coreProperties>
</file>