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brought machines to make work life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this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all the kids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did a man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did a kid get paid?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Tabacco factory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cheapest to 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were employed in sawmills?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did a woman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1901, what had the number drop too of children working?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The Workplace</dc:title>
  <dcterms:created xsi:type="dcterms:W3CDTF">2021-10-11T03:45:42Z</dcterms:created>
  <dcterms:modified xsi:type="dcterms:W3CDTF">2021-10-11T03:45:42Z</dcterms:modified>
</cp:coreProperties>
</file>