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Of Edan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imprisoned    </w:t>
      </w:r>
      <w:r>
        <w:t xml:space="preserve">   escape    </w:t>
      </w:r>
      <w:r>
        <w:t xml:space="preserve">   lies    </w:t>
      </w:r>
      <w:r>
        <w:t xml:space="preserve">   sacrifice    </w:t>
      </w:r>
      <w:r>
        <w:t xml:space="preserve">   secrets    </w:t>
      </w:r>
      <w:r>
        <w:t xml:space="preserve">   second children    </w:t>
      </w:r>
      <w:r>
        <w:t xml:space="preserve">   flint    </w:t>
      </w:r>
      <w:r>
        <w:t xml:space="preserve">   mission    </w:t>
      </w:r>
      <w:r>
        <w:t xml:space="preserve">   betrayed    </w:t>
      </w:r>
      <w:r>
        <w:t xml:space="preserve">   sneaky    </w:t>
      </w:r>
      <w:r>
        <w:t xml:space="preserve">   robots    </w:t>
      </w:r>
      <w:r>
        <w:t xml:space="preserve">   eyes    </w:t>
      </w:r>
      <w:r>
        <w:t xml:space="preserve">   courage    </w:t>
      </w:r>
      <w:r>
        <w:t xml:space="preserve">   new world    </w:t>
      </w:r>
      <w:r>
        <w:t xml:space="preserve">   greenshirt    </w:t>
      </w:r>
      <w:r>
        <w:t xml:space="preserve">   Edan    </w:t>
      </w:r>
      <w:r>
        <w:t xml:space="preserve">   Ash    </w:t>
      </w:r>
      <w:r>
        <w:t xml:space="preserve">   Lark    </w:t>
      </w:r>
      <w:r>
        <w:t xml:space="preserve">   Lachlan    </w:t>
      </w:r>
      <w:r>
        <w:t xml:space="preserve">   Rowan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Edan</dc:title>
  <dcterms:created xsi:type="dcterms:W3CDTF">2021-10-11T03:46:46Z</dcterms:created>
  <dcterms:modified xsi:type="dcterms:W3CDTF">2021-10-11T03:46:46Z</dcterms:modified>
</cp:coreProperties>
</file>