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Rowan almost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second child was was hidden for 16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her dads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all of this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Ashs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Security guards of Eden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eden do they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Ash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by the greenshirts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disorder does Ash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brillant scientist who saved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second children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leader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Rowan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Ash have to take beacuse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surgeon of Rowans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leader of the second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 of the second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Of Eden</dc:title>
  <dcterms:created xsi:type="dcterms:W3CDTF">2021-10-11T03:45:36Z</dcterms:created>
  <dcterms:modified xsi:type="dcterms:W3CDTF">2021-10-11T03:45:36Z</dcterms:modified>
</cp:coreProperties>
</file>