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Raised 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hunter    </w:t>
      </w:r>
      <w:r>
        <w:t xml:space="preserve">   climb trees    </w:t>
      </w:r>
      <w:r>
        <w:t xml:space="preserve">   the forest    </w:t>
      </w:r>
      <w:r>
        <w:t xml:space="preserve">   run away    </w:t>
      </w:r>
      <w:r>
        <w:t xml:space="preserve">   escaped    </w:t>
      </w:r>
      <w:r>
        <w:t xml:space="preserve">   naked    </w:t>
      </w:r>
      <w:r>
        <w:t xml:space="preserve">   herd of gazelles    </w:t>
      </w:r>
      <w:r>
        <w:t xml:space="preserve">   civilization    </w:t>
      </w:r>
      <w:r>
        <w:t xml:space="preserve">   wild goats    </w:t>
      </w:r>
      <w:r>
        <w:t xml:space="preserve">   human behavior    </w:t>
      </w:r>
      <w:r>
        <w:t xml:space="preserve">   disabled    </w:t>
      </w:r>
      <w:r>
        <w:t xml:space="preserve">   parents    </w:t>
      </w:r>
      <w:r>
        <w:t xml:space="preserve">   chimpanzees    </w:t>
      </w:r>
      <w:r>
        <w:t xml:space="preserve">   raised    </w:t>
      </w:r>
      <w:r>
        <w:t xml:space="preserve">   animals    </w:t>
      </w:r>
      <w:r>
        <w:t xml:space="preserve">   discovered    </w:t>
      </w:r>
      <w:r>
        <w:t xml:space="preserve">   boy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Raised By Animals</dc:title>
  <dcterms:created xsi:type="dcterms:W3CDTF">2021-10-11T03:46:16Z</dcterms:created>
  <dcterms:modified xsi:type="dcterms:W3CDTF">2021-10-11T03:46:16Z</dcterms:modified>
</cp:coreProperties>
</file>