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Sexual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Nightmares    </w:t>
      </w:r>
      <w:r>
        <w:t xml:space="preserve">   Statutory Rape    </w:t>
      </w:r>
      <w:r>
        <w:t xml:space="preserve">   Human Trafficking    </w:t>
      </w:r>
      <w:r>
        <w:t xml:space="preserve">   Bedwetting    </w:t>
      </w:r>
      <w:r>
        <w:t xml:space="preserve">   Fear    </w:t>
      </w:r>
      <w:r>
        <w:t xml:space="preserve">   Physical Abuse    </w:t>
      </w:r>
      <w:r>
        <w:t xml:space="preserve">   Mental Abuse    </w:t>
      </w:r>
      <w:r>
        <w:t xml:space="preserve">   Emotional Abuse    </w:t>
      </w:r>
      <w:r>
        <w:t xml:space="preserve">   Molestation    </w:t>
      </w:r>
      <w:r>
        <w:t xml:space="preserve">   Depression    </w:t>
      </w:r>
      <w:r>
        <w:t xml:space="preserve">   speak up    </w:t>
      </w:r>
      <w:r>
        <w:t xml:space="preserve">   silence    </w:t>
      </w:r>
      <w:r>
        <w:t xml:space="preserve">   maltreatment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Sexual Abuse</dc:title>
  <dcterms:created xsi:type="dcterms:W3CDTF">2021-10-11T03:46:35Z</dcterms:created>
  <dcterms:modified xsi:type="dcterms:W3CDTF">2021-10-11T03:46:35Z</dcterms:modified>
</cp:coreProperties>
</file>