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Sunday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receive in the palm of our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box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piece of bread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1st symbol of Holy Communion?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partake in every 1st Sunday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Priest do before communion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spiritual meaning of "the blood"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 this table.in the name of God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Jesus broke the bread, he said .. take eat of my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subolises the _______________ of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wine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communion with his disciples?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Sunday School</dc:title>
  <dcterms:created xsi:type="dcterms:W3CDTF">2021-10-11T03:47:03Z</dcterms:created>
  <dcterms:modified xsi:type="dcterms:W3CDTF">2021-10-11T03:47:03Z</dcterms:modified>
</cp:coreProperties>
</file>