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Adolescents: Nutrition Issues, Services, and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Let’s Move!  Is dedicated to solving the problem of obesity within a generation and urges everyone to play a role in reducing childhood obesity, and was created by Michelle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2012, approximately 49 million people in the United States were food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90% of people with eating disorders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deficiency is associated with diminished cognitive function, behavior changes, delayed growth and development, and impaired immune function in children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Act of 1934 established a fund to purchase surplus agricultural supplies for donation to needy families and child nutrition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focused on combatting disordered nutrition in young female athletes focuses on ________ education and prevention.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Effects of high blood lead levels are __________!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are classified as ages 12-19.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the third most chronic disease in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and progress of ___________ in childhood has a direct influence on developing CVD later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Nutrition habits and physical activity has led to an ________ of overweight children during the past two decades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Adolescents ages show _______ percentage of total calories consumed from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Breakfast Program started in the state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Due to feeding problems, metabolic aberrations, drug-nutrient interactions, decreased mobility , and alterations in growth patterns, children with special needs have a(n) _______ risk of nutritional deficits.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of public drinking water has led to a 30-50% decrease dental caries for children living within these communities.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Adolescents: Nutrition Issues, Services, and Programs</dc:title>
  <dcterms:created xsi:type="dcterms:W3CDTF">2021-10-11T03:45:38Z</dcterms:created>
  <dcterms:modified xsi:type="dcterms:W3CDTF">2021-10-11T03:45:38Z</dcterms:modified>
</cp:coreProperties>
</file>