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Children and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clothes    </w:t>
      </w:r>
      <w:r>
        <w:t xml:space="preserve">   water    </w:t>
      </w:r>
      <w:r>
        <w:t xml:space="preserve">   food    </w:t>
      </w:r>
      <w:r>
        <w:t xml:space="preserve">   safe    </w:t>
      </w:r>
      <w:r>
        <w:t xml:space="preserve">   home    </w:t>
      </w:r>
      <w:r>
        <w:t xml:space="preserve">   help    </w:t>
      </w:r>
      <w:r>
        <w:t xml:space="preserve">   teacher    </w:t>
      </w:r>
      <w:r>
        <w:t xml:space="preserve">   stories    </w:t>
      </w:r>
      <w:r>
        <w:t xml:space="preserve">   nurse    </w:t>
      </w:r>
      <w:r>
        <w:t xml:space="preserve">   doctor    </w:t>
      </w:r>
      <w:r>
        <w:t xml:space="preserve">   father    </w:t>
      </w:r>
      <w:r>
        <w:t xml:space="preserve">   mother    </w:t>
      </w:r>
      <w:r>
        <w:t xml:space="preserve">   god    </w:t>
      </w:r>
      <w:r>
        <w:t xml:space="preserve">   kind    </w:t>
      </w:r>
      <w:r>
        <w:t xml:space="preserve">   play    </w:t>
      </w:r>
      <w:r>
        <w:t xml:space="preserve">   disciples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Jesus</dc:title>
  <dcterms:created xsi:type="dcterms:W3CDTF">2021-10-11T03:45:47Z</dcterms:created>
  <dcterms:modified xsi:type="dcterms:W3CDTF">2021-10-11T03:45:47Z</dcterms:modified>
</cp:coreProperties>
</file>