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specialists treat many different types of communication and swallowing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developmental disorder that impairs the ability to communicate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lobe of the cerebrum is mainly responsible for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motor speech disorder that makes it hard to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learning based on the idea that behaviors are acquired by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validated developmental screening tool used on toddlers 16-30 months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referes to the delay in the development or the use of mechanisms that produce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in psychology to describe something "normal" 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in order to give information or express ideas or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Speech</dc:title>
  <dcterms:created xsi:type="dcterms:W3CDTF">2021-10-11T03:46:24Z</dcterms:created>
  <dcterms:modified xsi:type="dcterms:W3CDTF">2021-10-11T03:46:24Z</dcterms:modified>
</cp:coreProperties>
</file>