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Children and 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burdens    </w:t>
      </w:r>
      <w:r>
        <w:t xml:space="preserve">   children    </w:t>
      </w:r>
      <w:r>
        <w:t xml:space="preserve">   contests    </w:t>
      </w:r>
      <w:r>
        <w:t xml:space="preserve">   entertainment    </w:t>
      </w:r>
      <w:r>
        <w:t xml:space="preserve">   games    </w:t>
      </w:r>
      <w:r>
        <w:t xml:space="preserve">   greatdepression    </w:t>
      </w:r>
      <w:r>
        <w:t xml:space="preserve">   money    </w:t>
      </w:r>
      <w:r>
        <w:t xml:space="preserve">   movies    </w:t>
      </w:r>
      <w:r>
        <w:t xml:space="preserve">   poverty    </w:t>
      </w:r>
      <w:r>
        <w:t xml:space="preserve">   rural    </w:t>
      </w:r>
      <w:r>
        <w:t xml:space="preserve">   school    </w:t>
      </w:r>
      <w:r>
        <w:t xml:space="preserve">   schoolhouse    </w:t>
      </w:r>
      <w:r>
        <w:t xml:space="preserve">   sports    </w:t>
      </w:r>
      <w:r>
        <w:t xml:space="preserve">   suffering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the Great Depression</dc:title>
  <dcterms:created xsi:type="dcterms:W3CDTF">2021-10-11T03:47:07Z</dcterms:created>
  <dcterms:modified xsi:type="dcterms:W3CDTF">2021-10-11T03:47:07Z</dcterms:modified>
</cp:coreProperties>
</file>