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during 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labor camps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 children were experimented on during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one form of resistance spiritual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Jewish kids were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hitler spared Jewish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 children were killed immediately after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holocaust start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final order hitler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 it was only Jews who were targeted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Jewish girl made her famous diary known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liberated the Jews from their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America join the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during the holocaust </dc:title>
  <dcterms:created xsi:type="dcterms:W3CDTF">2021-10-11T03:45:40Z</dcterms:created>
  <dcterms:modified xsi:type="dcterms:W3CDTF">2021-10-11T03:45:40Z</dcterms:modified>
</cp:coreProperties>
</file>