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Need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Spots    </w:t>
      </w:r>
      <w:r>
        <w:t xml:space="preserve">   Pudsey    </w:t>
      </w:r>
      <w:r>
        <w:t xml:space="preserve">   Money    </w:t>
      </w:r>
      <w:r>
        <w:t xml:space="preserve">   Help    </w:t>
      </w:r>
      <w:r>
        <w:t xml:space="preserve">   Fundraising    </w:t>
      </w:r>
      <w:r>
        <w:t xml:space="preserve">   Fun    </w:t>
      </w:r>
      <w:r>
        <w:t xml:space="preserve">   Children In Need    </w:t>
      </w:r>
      <w:r>
        <w:t xml:space="preserve">   Children    </w:t>
      </w:r>
      <w:r>
        <w:t xml:space="preserve">   Charity    </w:t>
      </w:r>
      <w:r>
        <w:t xml:space="preserve">   Blush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 </dc:title>
  <dcterms:created xsi:type="dcterms:W3CDTF">2021-10-11T03:46:56Z</dcterms:created>
  <dcterms:modified xsi:type="dcterms:W3CDTF">2021-10-11T03:46:56Z</dcterms:modified>
</cp:coreProperties>
</file>