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raffles    </w:t>
      </w:r>
      <w:r>
        <w:t xml:space="preserve">   tombolas    </w:t>
      </w:r>
      <w:r>
        <w:t xml:space="preserve">   joy    </w:t>
      </w:r>
      <w:r>
        <w:t xml:space="preserve">   pajamas    </w:t>
      </w:r>
      <w:r>
        <w:t xml:space="preserve">   dressup    </w:t>
      </w:r>
      <w:r>
        <w:t xml:space="preserve">   teddy    </w:t>
      </w:r>
      <w:r>
        <w:t xml:space="preserve">   brown    </w:t>
      </w:r>
      <w:r>
        <w:t xml:space="preserve">   lush    </w:t>
      </w:r>
      <w:r>
        <w:t xml:space="preserve">   nonuniform    </w:t>
      </w:r>
      <w:r>
        <w:t xml:space="preserve">   sponsors    </w:t>
      </w:r>
      <w:r>
        <w:t xml:space="preserve">   friday    </w:t>
      </w:r>
      <w:r>
        <w:t xml:space="preserve">   november    </w:t>
      </w:r>
      <w:r>
        <w:t xml:space="preserve">   challenges    </w:t>
      </w:r>
      <w:r>
        <w:t xml:space="preserve">   rickshaw    </w:t>
      </w:r>
      <w:r>
        <w:t xml:space="preserve">   children    </w:t>
      </w:r>
      <w:r>
        <w:t xml:space="preserve">   fundraising    </w:t>
      </w:r>
      <w:r>
        <w:t xml:space="preserve">   baking    </w:t>
      </w:r>
      <w:r>
        <w:t xml:space="preserve">   laughter    </w:t>
      </w:r>
      <w:r>
        <w:t xml:space="preserve">   Help    </w:t>
      </w:r>
      <w:r>
        <w:t xml:space="preserve">   Yellow    </w:t>
      </w:r>
      <w:r>
        <w:t xml:space="preserve">   Fun    </w:t>
      </w:r>
      <w:r>
        <w:t xml:space="preserve">   Charity    </w:t>
      </w:r>
      <w:r>
        <w:t xml:space="preserve">   Spotty    </w:t>
      </w:r>
      <w:r>
        <w:t xml:space="preserve">   Pudsey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2021-10-11T03:47:00Z</dcterms:created>
  <dcterms:modified xsi:type="dcterms:W3CDTF">2021-10-11T03:47:00Z</dcterms:modified>
</cp:coreProperties>
</file>