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Blush    </w:t>
      </w:r>
      <w:r>
        <w:t xml:space="preserve">   caring    </w:t>
      </w:r>
      <w:r>
        <w:t xml:space="preserve">   charity    </w:t>
      </w:r>
      <w:r>
        <w:t xml:space="preserve">   children    </w:t>
      </w:r>
      <w:r>
        <w:t xml:space="preserve">   fundraising    </w:t>
      </w:r>
      <w:r>
        <w:t xml:space="preserve">   kindness    </w:t>
      </w:r>
      <w:r>
        <w:t xml:space="preserve">   money    </w:t>
      </w:r>
      <w:r>
        <w:t xml:space="preserve">   Pudsey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</dc:title>
  <dcterms:created xsi:type="dcterms:W3CDTF">2021-10-11T03:47:14Z</dcterms:created>
  <dcterms:modified xsi:type="dcterms:W3CDTF">2021-10-11T03:47:14Z</dcterms:modified>
</cp:coreProperties>
</file>