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 in Need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bear mascot was named after the designers?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designed the Mascot for Children in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TV channel is Children in Need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Children in Need raise money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is the bear mascot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made their debut for Children in Need in 1978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single for this years children in need single?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day was Children in Need first broadcast?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singer for this years offical Children in Need Single?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mascot for children in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colour of the bear mascot to start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is Children in Need?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in Need </dc:title>
  <dcterms:created xsi:type="dcterms:W3CDTF">2021-10-11T03:45:31Z</dcterms:created>
  <dcterms:modified xsi:type="dcterms:W3CDTF">2021-10-11T03:45:31Z</dcterms:modified>
</cp:coreProperties>
</file>