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Need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money    </w:t>
      </w:r>
      <w:r>
        <w:t xml:space="preserve">   pudsey    </w:t>
      </w:r>
      <w:r>
        <w:t xml:space="preserve">   blue    </w:t>
      </w:r>
      <w:r>
        <w:t xml:space="preserve">   white    </w:t>
      </w:r>
      <w:r>
        <w:t xml:space="preserve">   green    </w:t>
      </w:r>
      <w:r>
        <w:t xml:space="preserve">   red    </w:t>
      </w:r>
      <w:r>
        <w:t xml:space="preserve">   yellow    </w:t>
      </w:r>
      <w:r>
        <w:t xml:space="preserve">   spots    </w:t>
      </w:r>
      <w:r>
        <w:t xml:space="preserve">   fundraising    </w:t>
      </w:r>
      <w:r>
        <w:t xml:space="preserve">   care    </w:t>
      </w:r>
      <w:r>
        <w:t xml:space="preserve">   help    </w:t>
      </w:r>
      <w:r>
        <w:t xml:space="preserve">   donate    </w:t>
      </w:r>
      <w:r>
        <w:t xml:space="preserve">   need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</dc:title>
  <dcterms:created xsi:type="dcterms:W3CDTF">2021-10-11T03:46:01Z</dcterms:created>
  <dcterms:modified xsi:type="dcterms:W3CDTF">2021-10-11T03:46:01Z</dcterms:modified>
</cp:coreProperties>
</file>