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Children of Blood and Bone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Manipulate the earth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Manipulate water and 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Heal a wide variety of ailments and injuries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Generate and manipulate fire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 into the past, present, and future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Tap into the mind, consciousness, dreams of others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Control and transform animals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Manipulate air and wind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Manipulate light and darkness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Manipulate and bend metals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Infect the living with a wide variety of sicknesses and diseases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Access and manipulate the spirits of the living and the dead</w:t>
            </w:r>
          </w:p>
        </w:tc>
      </w:tr>
    </w:tbl>
    <w:p>
      <w:pPr>
        <w:pStyle w:val="WordBankSmall"/>
      </w:pPr>
      <w:r>
        <w:t xml:space="preserve">   Reapers    </w:t>
      </w:r>
      <w:r>
        <w:t xml:space="preserve">   Connectors     </w:t>
      </w:r>
      <w:r>
        <w:t xml:space="preserve">   Tiders     </w:t>
      </w:r>
      <w:r>
        <w:t xml:space="preserve">   Burners     </w:t>
      </w:r>
      <w:r>
        <w:t xml:space="preserve">   Winders     </w:t>
      </w:r>
      <w:r>
        <w:t xml:space="preserve">   Grounders    </w:t>
      </w:r>
      <w:r>
        <w:t xml:space="preserve">   Welders    </w:t>
      </w:r>
      <w:r>
        <w:t xml:space="preserve">   Lighters     </w:t>
      </w:r>
      <w:r>
        <w:t xml:space="preserve">   Healers     </w:t>
      </w:r>
      <w:r>
        <w:t xml:space="preserve">   Cancers    </w:t>
      </w:r>
      <w:r>
        <w:t xml:space="preserve">   Seers     </w:t>
      </w:r>
      <w:r>
        <w:t xml:space="preserve">   Tamers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of Blood and Bone</dc:title>
  <dcterms:created xsi:type="dcterms:W3CDTF">2021-10-11T03:47:05Z</dcterms:created>
  <dcterms:modified xsi:type="dcterms:W3CDTF">2021-10-11T03:47:05Z</dcterms:modified>
</cp:coreProperties>
</file>