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Children of Blood and Bone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sore by rubbing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Tender, juicy, and tasty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Stand out as so to be clearly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Filled with horror or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Attract and hold the interest and attention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Say something in answer to a remark or accusation in an angry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Severely mutilate, disfigure, or damage by cutting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 or balance unsteadily, sway back and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put an end to, typically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Angry or dissatisfied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Essentially different in kind, not allowing comparison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Unwillingness or disinclination to do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sun reaches the highest and lowest point in the sky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Entirely lacking r free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increase or revival after a period of little activity, popularity, or occurence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 of Blood and Bone Crossword</dc:title>
  <dcterms:created xsi:type="dcterms:W3CDTF">2021-10-11T03:46:22Z</dcterms:created>
  <dcterms:modified xsi:type="dcterms:W3CDTF">2021-10-11T03:46:22Z</dcterms:modified>
</cp:coreProperties>
</file>