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 of Eden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thinks Rowen is a failure?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Rowens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 though Rowen was first born, what problems did Ash have that made him be the first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Rowen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Rowen?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different about Rowen?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Rowen running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saved Rowen from getting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Flint call the team Lark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Rowen see on the "outer edge"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Rowen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had a crush on Lark?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Eden Crossword</dc:title>
  <dcterms:created xsi:type="dcterms:W3CDTF">2021-10-11T03:46:08Z</dcterms:created>
  <dcterms:modified xsi:type="dcterms:W3CDTF">2021-10-11T03:46:08Z</dcterms:modified>
</cp:coreProperties>
</file>