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GOD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Bestowed    </w:t>
      </w:r>
      <w:r>
        <w:t xml:space="preserve">   Born of God    </w:t>
      </w:r>
      <w:r>
        <w:t xml:space="preserve">   Comfort    </w:t>
      </w:r>
      <w:r>
        <w:t xml:space="preserve">   Discipline    </w:t>
      </w:r>
      <w:r>
        <w:t xml:space="preserve">   Encourage    </w:t>
      </w:r>
      <w:r>
        <w:t xml:space="preserve">   Fatherly    </w:t>
      </w:r>
      <w:r>
        <w:t xml:space="preserve">   Forgive    </w:t>
      </w:r>
      <w:r>
        <w:t xml:space="preserve">   Full rightsof sons    </w:t>
      </w:r>
      <w:r>
        <w:t xml:space="preserve">   Heavenly fathery    </w:t>
      </w:r>
      <w:r>
        <w:t xml:space="preserve">   Never leave you    </w:t>
      </w:r>
      <w:r>
        <w:t xml:space="preserve">   Provides    </w:t>
      </w:r>
      <w:r>
        <w:t xml:space="preserve">   Rebels    </w:t>
      </w:r>
      <w:r>
        <w:t xml:space="preserve">   Relationship    </w:t>
      </w:r>
      <w:r>
        <w:t xml:space="preserve">   Restoration    </w:t>
      </w:r>
      <w:r>
        <w:t xml:space="preserve">   Sin    </w:t>
      </w:r>
      <w:r>
        <w:t xml:space="preserve">   Supreme Judge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GOD 12</dc:title>
  <dcterms:created xsi:type="dcterms:W3CDTF">2021-10-11T03:46:27Z</dcterms:created>
  <dcterms:modified xsi:type="dcterms:W3CDTF">2021-10-11T03:46:27Z</dcterms:modified>
</cp:coreProperties>
</file>