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Children of Jacob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Tenth son of Jacob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Fifth son of Jacob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Eighth son of Jacob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Sixth son of Jacob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Ninth son of Jacob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born son of Jacob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Eleventh son of Jacob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Youngest son of Jacob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Fourth son of Jacob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Third son of Jacob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Seventh son of Jacob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son of Jacob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of Jacob</dc:title>
  <dcterms:created xsi:type="dcterms:W3CDTF">2021-10-11T03:46:29Z</dcterms:created>
  <dcterms:modified xsi:type="dcterms:W3CDTF">2021-10-11T03:46:29Z</dcterms:modified>
</cp:coreProperties>
</file>