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Children of the Dust Bowl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Weedpatch Camp    </w:t>
      </w:r>
      <w:r>
        <w:t xml:space="preserve">   Mr. Hart    </w:t>
      </w:r>
      <w:r>
        <w:t xml:space="preserve">   Farmers    </w:t>
      </w:r>
      <w:r>
        <w:t xml:space="preserve">   Panhandle    </w:t>
      </w:r>
      <w:r>
        <w:t xml:space="preserve">   Great Day    </w:t>
      </w:r>
      <w:r>
        <w:t xml:space="preserve">   California    </w:t>
      </w:r>
      <w:r>
        <w:t xml:space="preserve">   Sunset School    </w:t>
      </w:r>
      <w:r>
        <w:t xml:space="preserve">   Oklahoma    </w:t>
      </w:r>
      <w:r>
        <w:t xml:space="preserve">   Okie    </w:t>
      </w:r>
      <w:r>
        <w:t xml:space="preserve">   Dust Bowl    </w:t>
      </w:r>
      <w:r>
        <w:t xml:space="preserve">   Edna Hart    </w:t>
      </w:r>
      <w:r>
        <w:t xml:space="preserve">   Leo Hart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of the Dust Bowl</dc:title>
  <dcterms:created xsi:type="dcterms:W3CDTF">2021-10-11T03:46:00Z</dcterms:created>
  <dcterms:modified xsi:type="dcterms:W3CDTF">2021-10-11T03:46:00Z</dcterms:modified>
</cp:coreProperties>
</file>