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the Japanese Internment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outcome of the influx of Japanese men in the U.S. military?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was happening during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act granted reparations to Japanese Americans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Internees’ children from better-off areas tended to be more 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internment camps were also referred to as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Japanese Americans face when they returned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actor was escorted by an FBI agent to an internment camp during his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activity did the Japanese children engage in at the internment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signed the Executive Order 9066?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bombing at Pearl Harbor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Japanese Internment Camps</dc:title>
  <dcterms:created xsi:type="dcterms:W3CDTF">2021-10-11T03:46:38Z</dcterms:created>
  <dcterms:modified xsi:type="dcterms:W3CDTF">2021-10-11T03:46:38Z</dcterms:modified>
</cp:coreProperties>
</file>