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the River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Sundara works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Sundara's other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Sundara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Sundara's aunt views her as instead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Sundara's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Sundara's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Sundara's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Sundara's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Sundara's aunt lost on the trip to the U.S.A. She lost her newborn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Sundara's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Sundara's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town where Sundara lives in America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group that overthrew the government of Sundara's homeland and caused the characters of the book to flee to the U.S.A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Sundara's lover's football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publishing year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Sundara's love for her lover is this by her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Sundara's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Sundara's lover's father is going to help with the relief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book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Sundara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Sundara's lover plays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Sundara meets her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Sundara's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Sundara is.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River Crossword</dc:title>
  <dcterms:created xsi:type="dcterms:W3CDTF">2021-10-11T03:46:10Z</dcterms:created>
  <dcterms:modified xsi:type="dcterms:W3CDTF">2021-10-11T03:46:10Z</dcterms:modified>
</cp:coreProperties>
</file>