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Children of the Victorian Era</w:t>
      </w:r>
    </w:p>
    <w:p>
      <w:pPr>
        <w:pStyle w:val="Questions"/>
      </w:pPr>
      <w:r>
        <w:t xml:space="preserve">1. CDLHI LBROA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YMNIECH SIEWGPNE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FYRCATO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CLOA GINMIN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TETSER NCRILDEH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TONCVIAIR EAR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AGREDG OLHCOSS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UETIOACDN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ICLDH HEIUTSPMNN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ECNGTEL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of the Victorian Era</dc:title>
  <dcterms:created xsi:type="dcterms:W3CDTF">2021-10-11T03:46:04Z</dcterms:created>
  <dcterms:modified xsi:type="dcterms:W3CDTF">2021-10-11T03:46:04Z</dcterms:modified>
</cp:coreProperties>
</file>