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of the dust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area where the bomb dropped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Sarah's family hiding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Sarah's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Sarah's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saraha when the bomb dropped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characters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Sarah's siblings names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bomb hit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saraha step moms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Sarah's living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the dust </dc:title>
  <dcterms:created xsi:type="dcterms:W3CDTF">2021-10-11T03:45:53Z</dcterms:created>
  <dcterms:modified xsi:type="dcterms:W3CDTF">2021-10-11T03:45:53Z</dcterms:modified>
</cp:coreProperties>
</file>