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should NOT be forced to play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children    </w:t>
      </w:r>
      <w:r>
        <w:t xml:space="preserve">   coaches    </w:t>
      </w:r>
      <w:r>
        <w:t xml:space="preserve">   depressed    </w:t>
      </w:r>
      <w:r>
        <w:t xml:space="preserve">   embarrassment    </w:t>
      </w:r>
      <w:r>
        <w:t xml:space="preserve">   force    </w:t>
      </w:r>
      <w:r>
        <w:t xml:space="preserve">   fun    </w:t>
      </w:r>
      <w:r>
        <w:t xml:space="preserve">   humiliating    </w:t>
      </w:r>
      <w:r>
        <w:t xml:space="preserve">   motivation    </w:t>
      </w:r>
      <w:r>
        <w:t xml:space="preserve">   negative    </w:t>
      </w:r>
      <w:r>
        <w:t xml:space="preserve">   parents    </w:t>
      </w:r>
      <w:r>
        <w:t xml:space="preserve">   participate    </w:t>
      </w:r>
      <w:r>
        <w:t xml:space="preserve">   resent    </w:t>
      </w:r>
      <w:r>
        <w:t xml:space="preserve">   sports    </w:t>
      </w:r>
      <w:r>
        <w:t xml:space="preserve">   stress    </w:t>
      </w:r>
      <w:r>
        <w:t xml:space="preserve">   teams    </w:t>
      </w:r>
      <w:r>
        <w:t xml:space="preserve">   withdrawn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should NOT be forced to play sports</dc:title>
  <dcterms:created xsi:type="dcterms:W3CDTF">2021-10-11T03:45:32Z</dcterms:created>
  <dcterms:modified xsi:type="dcterms:W3CDTF">2021-10-11T03:45:32Z</dcterms:modified>
</cp:coreProperties>
</file>