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Children'sCrusade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holy land    </w:t>
      </w:r>
      <w:r>
        <w:t xml:space="preserve">   europe    </w:t>
      </w:r>
      <w:r>
        <w:t xml:space="preserve">   germany    </w:t>
      </w:r>
      <w:r>
        <w:t xml:space="preserve">   france    </w:t>
      </w:r>
      <w:r>
        <w:t xml:space="preserve">   journey    </w:t>
      </w:r>
      <w:r>
        <w:t xml:space="preserve">   capture    </w:t>
      </w:r>
      <w:r>
        <w:t xml:space="preserve">   nicholas    </w:t>
      </w:r>
      <w:r>
        <w:t xml:space="preserve">   stephen    </w:t>
      </w:r>
      <w:r>
        <w:t xml:space="preserve">   cross    </w:t>
      </w:r>
      <w:r>
        <w:t xml:space="preserve">   god    </w:t>
      </w:r>
      <w:r>
        <w:t xml:space="preserve">   muslim    </w:t>
      </w:r>
      <w:r>
        <w:t xml:space="preserve">   christian    </w:t>
      </w:r>
      <w:r>
        <w:t xml:space="preserve">   jerusalem    </w:t>
      </w:r>
      <w:r>
        <w:t xml:space="preserve">   children    </w:t>
      </w:r>
      <w:r>
        <w:t xml:space="preserve">   crusade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Children'sCrusade</dc:title>
  <dcterms:created xsi:type="dcterms:W3CDTF">2021-10-11T03:46:31Z</dcterms:created>
  <dcterms:modified xsi:type="dcterms:W3CDTF">2021-10-11T03:46:31Z</dcterms:modified>
</cp:coreProperties>
</file>