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Children's Advent/Christmas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ANGEL    </w:t>
      </w:r>
      <w:r>
        <w:t xml:space="preserve">   CANDLES    </w:t>
      </w:r>
      <w:r>
        <w:t xml:space="preserve">   CAROLS    </w:t>
      </w:r>
      <w:r>
        <w:t xml:space="preserve">   DONKEY    </w:t>
      </w:r>
      <w:r>
        <w:t xml:space="preserve">   GIFTS    </w:t>
      </w:r>
      <w:r>
        <w:t xml:space="preserve">   JESUS    </w:t>
      </w:r>
      <w:r>
        <w:t xml:space="preserve">   JOSEPH    </w:t>
      </w:r>
      <w:r>
        <w:t xml:space="preserve">   KINGS    </w:t>
      </w:r>
      <w:r>
        <w:t xml:space="preserve">   MANGER    </w:t>
      </w:r>
      <w:r>
        <w:t xml:space="preserve">   MARY    </w:t>
      </w:r>
      <w:r>
        <w:t xml:space="preserve">   NATIVITY    </w:t>
      </w:r>
      <w:r>
        <w:t xml:space="preserve">   SHEPHERDS    </w:t>
      </w:r>
      <w:r>
        <w:t xml:space="preserve">   STABLE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Advent/Christmas Word Search</dc:title>
  <dcterms:created xsi:type="dcterms:W3CDTF">2021-10-11T03:46:31Z</dcterms:created>
  <dcterms:modified xsi:type="dcterms:W3CDTF">2021-10-11T03:46:31Z</dcterms:modified>
</cp:coreProperties>
</file>