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Children's Bible Crossword No.3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Jehovah's message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Fruit that grows in the Hebrew month Tammuz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sons Jacob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Gog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Esau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Jacob's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Abraham's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Joseph was this age when let out of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Abraham left this city to live in 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Jacob's name was changed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city destroyed by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Joseph's age when sold into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Joseph said he could not sin against this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rained for this number of nights and days during the 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Youngest son of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Joseph's Egyptian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Isaacs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Jacob's oldest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fat and ugly animals in Pharaoh's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Roman silver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called before Joseph's chariot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Bible Crossword No.3</dc:title>
  <dcterms:created xsi:type="dcterms:W3CDTF">2022-01-12T03:32:25Z</dcterms:created>
  <dcterms:modified xsi:type="dcterms:W3CDTF">2022-01-12T03:32:25Z</dcterms:modified>
</cp:coreProperties>
</file>