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Book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Anthony Horowitz    </w:t>
      </w:r>
      <w:r>
        <w:t xml:space="preserve">   Bali Rai    </w:t>
      </w:r>
      <w:r>
        <w:t xml:space="preserve">   Charlie Higson    </w:t>
      </w:r>
      <w:r>
        <w:t xml:space="preserve">   Chris Riddell    </w:t>
      </w:r>
      <w:r>
        <w:t xml:space="preserve">   Eoin Colfer    </w:t>
      </w:r>
      <w:r>
        <w:t xml:space="preserve">   J K Rowling    </w:t>
      </w:r>
      <w:r>
        <w:t xml:space="preserve">   Lauren Child    </w:t>
      </w:r>
      <w:r>
        <w:t xml:space="preserve">   Malorie Blackman    </w:t>
      </w:r>
      <w:r>
        <w:t xml:space="preserve">   Mary Hooper    </w:t>
      </w:r>
      <w:r>
        <w:t xml:space="preserve">   Michael Morpurgo    </w:t>
      </w:r>
      <w:r>
        <w:t xml:space="preserve">   Michelle Paver    </w:t>
      </w:r>
      <w:r>
        <w:t xml:space="preserve">   Onjali Q Rauf    </w:t>
      </w:r>
      <w:r>
        <w:t xml:space="preserve">   Philip Pullman    </w:t>
      </w:r>
      <w:r>
        <w:t xml:space="preserve">   Robert Muchamore    </w:t>
      </w:r>
      <w:r>
        <w:t xml:space="preserve">   Robin Stevens    </w:t>
      </w:r>
      <w:r>
        <w:t xml:space="preserve">   Sharna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 Authors</dc:title>
  <dcterms:created xsi:type="dcterms:W3CDTF">2021-10-11T03:47:20Z</dcterms:created>
  <dcterms:modified xsi:type="dcterms:W3CDTF">2021-10-11T03:47:20Z</dcterms:modified>
</cp:coreProperties>
</file>