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Book Authors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Axel Scheffler    </w:t>
      </w:r>
      <w:r>
        <w:t xml:space="preserve">   Judy Blume    </w:t>
      </w:r>
      <w:r>
        <w:t xml:space="preserve">   Cath Cassidy    </w:t>
      </w:r>
      <w:r>
        <w:t xml:space="preserve">   Chris Riddle    </w:t>
      </w:r>
      <w:r>
        <w:t xml:space="preserve">   Adam Blake    </w:t>
      </w:r>
      <w:r>
        <w:t xml:space="preserve">   Francesca Simon    </w:t>
      </w:r>
      <w:r>
        <w:t xml:space="preserve">   Jill Murphy    </w:t>
      </w:r>
      <w:r>
        <w:t xml:space="preserve">   Enid Blyton    </w:t>
      </w:r>
      <w:r>
        <w:t xml:space="preserve">   Julia Donalson    </w:t>
      </w:r>
      <w:r>
        <w:t xml:space="preserve">   Jeff Kinney    </w:t>
      </w:r>
      <w:r>
        <w:t xml:space="preserve">   Jacqueline Wilson    </w:t>
      </w:r>
      <w:r>
        <w:t xml:space="preserve">   Roald Dahl    </w:t>
      </w:r>
      <w:r>
        <w:t xml:space="preserve">   David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 Authors Wordsearch Puzzle</dc:title>
  <dcterms:created xsi:type="dcterms:W3CDTF">2021-10-11T03:46:49Z</dcterms:created>
  <dcterms:modified xsi:type="dcterms:W3CDTF">2021-10-11T03:46:49Z</dcterms:modified>
</cp:coreProperties>
</file>