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Children’s Book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Andy    </w:t>
      </w:r>
      <w:r>
        <w:t xml:space="preserve">   Anne Shirley    </w:t>
      </w:r>
      <w:r>
        <w:t xml:space="preserve">   Anthea    </w:t>
      </w:r>
      <w:r>
        <w:t xml:space="preserve">   Aslan    </w:t>
      </w:r>
      <w:r>
        <w:t xml:space="preserve">   Charlie    </w:t>
      </w:r>
      <w:r>
        <w:t xml:space="preserve">   Cyril    </w:t>
      </w:r>
      <w:r>
        <w:t xml:space="preserve">   Danny    </w:t>
      </w:r>
      <w:r>
        <w:t xml:space="preserve">   Dog Man    </w:t>
      </w:r>
      <w:r>
        <w:t xml:space="preserve">   Dorothy    </w:t>
      </w:r>
      <w:r>
        <w:t xml:space="preserve">   Edmund    </w:t>
      </w:r>
      <w:r>
        <w:t xml:space="preserve">   Fagin    </w:t>
      </w:r>
      <w:r>
        <w:t xml:space="preserve">   George    </w:t>
      </w:r>
      <w:r>
        <w:t xml:space="preserve">   Greg    </w:t>
      </w:r>
      <w:r>
        <w:t xml:space="preserve">   Harold    </w:t>
      </w:r>
      <w:r>
        <w:t xml:space="preserve">   Harry    </w:t>
      </w:r>
      <w:r>
        <w:t xml:space="preserve">   Hermione    </w:t>
      </w:r>
      <w:r>
        <w:t xml:space="preserve">   Holly    </w:t>
      </w:r>
      <w:r>
        <w:t xml:space="preserve">   Jane    </w:t>
      </w:r>
      <w:r>
        <w:t xml:space="preserve">   Lucy    </w:t>
      </w:r>
      <w:r>
        <w:t xml:space="preserve">   Matilda    </w:t>
      </w:r>
      <w:r>
        <w:t xml:space="preserve">   Mr Bumble    </w:t>
      </w:r>
      <w:r>
        <w:t xml:space="preserve">   Oliver    </w:t>
      </w:r>
      <w:r>
        <w:t xml:space="preserve">   Peter    </w:t>
      </w:r>
      <w:r>
        <w:t xml:space="preserve">   Robert    </w:t>
      </w:r>
      <w:r>
        <w:t xml:space="preserve">   Rodrick    </w:t>
      </w:r>
      <w:r>
        <w:t xml:space="preserve">   Ron    </w:t>
      </w:r>
      <w:r>
        <w:t xml:space="preserve">   Stink    </w:t>
      </w:r>
      <w:r>
        <w:t xml:space="preserve">   Terry    </w:t>
      </w:r>
      <w:r>
        <w:t xml:space="preserve">   Voldemort    </w:t>
      </w:r>
      <w:r>
        <w:t xml:space="preserve">   Wily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Characters</dc:title>
  <dcterms:created xsi:type="dcterms:W3CDTF">2022-01-11T03:34:35Z</dcterms:created>
  <dcterms:modified xsi:type="dcterms:W3CDTF">2022-01-11T03:34:35Z</dcterms:modified>
</cp:coreProperties>
</file>