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Children's 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Ferdnand    </w:t>
      </w:r>
      <w:r>
        <w:t xml:space="preserve">   Chika Chika Boom Boom    </w:t>
      </w:r>
      <w:r>
        <w:t xml:space="preserve">   Pete The Cat    </w:t>
      </w:r>
      <w:r>
        <w:t xml:space="preserve">   Peter Pan    </w:t>
      </w:r>
      <w:r>
        <w:t xml:space="preserve">   Charlottes Web    </w:t>
      </w:r>
      <w:r>
        <w:t xml:space="preserve">   Clifford    </w:t>
      </w:r>
      <w:r>
        <w:t xml:space="preserve">   Mother Goose    </w:t>
      </w:r>
      <w:r>
        <w:t xml:space="preserve">   The Jungle Book    </w:t>
      </w:r>
      <w:r>
        <w:t xml:space="preserve">   Corduroy    </w:t>
      </w:r>
      <w:r>
        <w:t xml:space="preserve">   Curious George    </w:t>
      </w:r>
      <w:r>
        <w:t xml:space="preserve">   Love You Forever    </w:t>
      </w:r>
      <w:r>
        <w:t xml:space="preserve">   Are You My Mother    </w:t>
      </w:r>
      <w:r>
        <w:t xml:space="preserve">   Brown Bear Brown Bear    </w:t>
      </w:r>
      <w:r>
        <w:t xml:space="preserve">   Cat In The Hat    </w:t>
      </w:r>
      <w:r>
        <w:t xml:space="preserve">   Winnie The Pooh    </w:t>
      </w:r>
      <w:r>
        <w:t xml:space="preserve">   The Very Hungry Caterpillar    </w:t>
      </w:r>
      <w:r>
        <w:t xml:space="preserve">   Green Eggs And Ham    </w:t>
      </w:r>
      <w:r>
        <w:t xml:space="preserve">   Goodnight Moon    </w:t>
      </w:r>
      <w:r>
        <w:t xml:space="preserve">   Where The Wild Things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Book Titles</dc:title>
  <dcterms:created xsi:type="dcterms:W3CDTF">2021-10-11T03:46:42Z</dcterms:created>
  <dcterms:modified xsi:type="dcterms:W3CDTF">2021-10-11T03:46:42Z</dcterms:modified>
</cp:coreProperties>
</file>