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Children's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Charlotte's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_____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Orphan girl living in Swiss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Eggs and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Popper's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Jane _____, By Bronte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Give A Mouse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"Freight Train"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curious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Beatrix Potter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the _____ Things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Little House on the Prairie family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James and the Giant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boarding school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fish, _____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Longstocking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Chicka Chicka, 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of Green Gables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Tiny, inconspicuous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J.K. Rowling Series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teen detective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 Lennox's secret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Dr. Of children's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 of nursery rhymes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Books</dc:title>
  <dcterms:created xsi:type="dcterms:W3CDTF">2021-10-11T03:46:47Z</dcterms:created>
  <dcterms:modified xsi:type="dcterms:W3CDTF">2021-10-11T03:46:47Z</dcterms:modified>
</cp:coreProperties>
</file>