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 Very Busy Spider    </w:t>
      </w:r>
      <w:r>
        <w:t xml:space="preserve">   Strega Nona     </w:t>
      </w:r>
      <w:r>
        <w:t xml:space="preserve">   Stone Soup     </w:t>
      </w:r>
      <w:r>
        <w:t xml:space="preserve">   Rosie’s Walk     </w:t>
      </w:r>
      <w:r>
        <w:t xml:space="preserve">   The Polar Express    </w:t>
      </w:r>
      <w:r>
        <w:t xml:space="preserve">    Peanut Butter and Cupcake    </w:t>
      </w:r>
      <w:r>
        <w:t xml:space="preserve">   Make Way for Ducklings    </w:t>
      </w:r>
      <w:r>
        <w:t xml:space="preserve">   Jamberry     </w:t>
      </w:r>
      <w:r>
        <w:t xml:space="preserve">   If You Give a Mouse a Cookie    </w:t>
      </w:r>
      <w:r>
        <w:t xml:space="preserve">   Green Eggs and Ham    </w:t>
      </w:r>
      <w:r>
        <w:t xml:space="preserve">   Good Dog Carl     </w:t>
      </w:r>
      <w:r>
        <w:t xml:space="preserve">   Chicka Chicka Boom Boom    </w:t>
      </w:r>
      <w:r>
        <w:t xml:space="preserve">   The Cat in the Hat     </w:t>
      </w:r>
      <w:r>
        <w:t xml:space="preserve">   Blueberries for Sal     </w:t>
      </w:r>
      <w:r>
        <w:t xml:space="preserve">   Biscuit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Books</dc:title>
  <dcterms:created xsi:type="dcterms:W3CDTF">2021-10-11T03:46:28Z</dcterms:created>
  <dcterms:modified xsi:type="dcterms:W3CDTF">2021-10-11T03:46:28Z</dcterms:modified>
</cp:coreProperties>
</file>