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Books &amp;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French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Wears a red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Buzzes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the Green Gables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Wants to go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Where's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 colored crayon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Curious little 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Screams "Off with her head"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special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huff and puff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Amphibian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lighting strike scar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Books &amp; Characters</dc:title>
  <dcterms:created xsi:type="dcterms:W3CDTF">2021-10-11T03:47:16Z</dcterms:created>
  <dcterms:modified xsi:type="dcterms:W3CDTF">2021-10-11T03:47:16Z</dcterms:modified>
</cp:coreProperties>
</file>