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body    </w:t>
      </w:r>
      <w:r>
        <w:t xml:space="preserve">   medical    </w:t>
      </w:r>
      <w:r>
        <w:t xml:space="preserve">   doctors    </w:t>
      </w:r>
      <w:r>
        <w:t xml:space="preserve">   children    </w:t>
      </w:r>
      <w:r>
        <w:t xml:space="preserve">   osteosarcoma    </w:t>
      </w:r>
      <w:r>
        <w:t xml:space="preserve">   bone cancer    </w:t>
      </w:r>
      <w:r>
        <w:t xml:space="preserve">   brain cancer    </w:t>
      </w:r>
      <w:r>
        <w:t xml:space="preserve">   lymphoma    </w:t>
      </w:r>
      <w:r>
        <w:t xml:space="preserve">   leukemia    </w:t>
      </w:r>
      <w:r>
        <w:t xml:space="preserve">   cells    </w:t>
      </w:r>
      <w:r>
        <w:t xml:space="preserve">   abnormal    </w:t>
      </w:r>
      <w:r>
        <w:t xml:space="preserve">   sick    </w:t>
      </w:r>
      <w:r>
        <w:t xml:space="preserve">   paptest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Cancer</dc:title>
  <dcterms:created xsi:type="dcterms:W3CDTF">2021-10-11T03:45:42Z</dcterms:created>
  <dcterms:modified xsi:type="dcterms:W3CDTF">2021-10-11T03:45:42Z</dcterms:modified>
</cp:coreProperties>
</file>