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Children's Choir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spring    </w:t>
      </w:r>
      <w:r>
        <w:t xml:space="preserve">   solo    </w:t>
      </w:r>
      <w:r>
        <w:t xml:space="preserve">   half note    </w:t>
      </w:r>
      <w:r>
        <w:t xml:space="preserve">   whole note    </w:t>
      </w:r>
      <w:r>
        <w:t xml:space="preserve">   tune    </w:t>
      </w:r>
      <w:r>
        <w:t xml:space="preserve">   tempo    </w:t>
      </w:r>
      <w:r>
        <w:t xml:space="preserve">   praise    </w:t>
      </w:r>
      <w:r>
        <w:t xml:space="preserve">   hymn    </w:t>
      </w:r>
      <w:r>
        <w:t xml:space="preserve">   harmony    </w:t>
      </w:r>
      <w:r>
        <w:t xml:space="preserve">   chord    </w:t>
      </w:r>
      <w:r>
        <w:t xml:space="preserve">   choir    </w:t>
      </w:r>
      <w:r>
        <w:t xml:space="preserve">   beat    </w:t>
      </w:r>
      <w:r>
        <w:t xml:space="preserve">   allegro    </w:t>
      </w:r>
      <w:r>
        <w:t xml:space="preserve">   worship    </w:t>
      </w:r>
      <w:r>
        <w:t xml:space="preserve">   eighth note    </w:t>
      </w:r>
      <w:r>
        <w:t xml:space="preserve">   rest    </w:t>
      </w:r>
      <w:r>
        <w:t xml:space="preserve">   quarternote    </w:t>
      </w:r>
      <w:r>
        <w:t xml:space="preserve">   rhythm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Children's Choir Wordsearch</dc:title>
  <dcterms:created xsi:type="dcterms:W3CDTF">2021-10-11T03:46:32Z</dcterms:created>
  <dcterms:modified xsi:type="dcterms:W3CDTF">2021-10-11T03:46:32Z</dcterms:modified>
</cp:coreProperties>
</file>