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celebration    </w:t>
      </w:r>
      <w:r>
        <w:t xml:space="preserve">   holiday    </w:t>
      </w:r>
      <w:r>
        <w:t xml:space="preserve">   kids    </w:t>
      </w:r>
      <w:r>
        <w:t xml:space="preserve">   childhood    </w:t>
      </w:r>
      <w:r>
        <w:t xml:space="preserve">   joy    </w:t>
      </w:r>
      <w:r>
        <w:t xml:space="preserve">   june    </w:t>
      </w:r>
      <w:r>
        <w:t xml:space="preserve">   laugh    </w:t>
      </w:r>
      <w:r>
        <w:t xml:space="preserve">   play    </w:t>
      </w:r>
      <w:r>
        <w:t xml:space="preserve">   family    </w:t>
      </w:r>
      <w:r>
        <w:t xml:space="preserve">   children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Day</dc:title>
  <dcterms:created xsi:type="dcterms:W3CDTF">2021-10-11T03:47:12Z</dcterms:created>
  <dcterms:modified xsi:type="dcterms:W3CDTF">2021-10-11T03:47:12Z</dcterms:modified>
</cp:coreProperties>
</file>