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Flower Festival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children    </w:t>
      </w:r>
      <w:r>
        <w:t xml:space="preserve">   friends    </w:t>
      </w:r>
      <w:r>
        <w:t xml:space="preserve">   god    </w:t>
      </w:r>
      <w:r>
        <w:t xml:space="preserve">   biscuits    </w:t>
      </w:r>
      <w:r>
        <w:t xml:space="preserve">   cakes    </w:t>
      </w:r>
      <w:r>
        <w:t xml:space="preserve">   coffee    </w:t>
      </w:r>
      <w:r>
        <w:t xml:space="preserve">   tea    </w:t>
      </w:r>
      <w:r>
        <w:t xml:space="preserve">   family    </w:t>
      </w:r>
      <w:r>
        <w:t xml:space="preserve">   burton    </w:t>
      </w:r>
      <w:r>
        <w:t xml:space="preserve">   community    </w:t>
      </w:r>
      <w:r>
        <w:t xml:space="preserve">   love    </w:t>
      </w:r>
      <w:r>
        <w:t xml:space="preserve">   cross    </w:t>
      </w:r>
      <w:r>
        <w:t xml:space="preserve">   stories    </w:t>
      </w:r>
      <w:r>
        <w:t xml:space="preserve">   bible    </w:t>
      </w:r>
      <w:r>
        <w:t xml:space="preserve">   pulpit    </w:t>
      </w:r>
      <w:r>
        <w:t xml:space="preserve">   font    </w:t>
      </w:r>
      <w:r>
        <w:t xml:space="preserve">   flowers    </w:t>
      </w:r>
      <w:r>
        <w:t xml:space="preserve">   Jesus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Flower Festival Wordsearch </dc:title>
  <dcterms:created xsi:type="dcterms:W3CDTF">2021-10-11T03:46:21Z</dcterms:created>
  <dcterms:modified xsi:type="dcterms:W3CDTF">2021-10-11T03:46:21Z</dcterms:modified>
</cp:coreProperties>
</file>