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advance    </w:t>
      </w:r>
      <w:r>
        <w:t xml:space="preserve">   beginner    </w:t>
      </w:r>
      <w:r>
        <w:t xml:space="preserve">   competition    </w:t>
      </w:r>
      <w:r>
        <w:t xml:space="preserve">   console    </w:t>
      </w:r>
      <w:r>
        <w:t xml:space="preserve">   entertainment    </w:t>
      </w:r>
      <w:r>
        <w:t xml:space="preserve">   general    </w:t>
      </w:r>
      <w:r>
        <w:t xml:space="preserve">   guideline    </w:t>
      </w:r>
      <w:r>
        <w:t xml:space="preserve">   hopscotch    </w:t>
      </w:r>
      <w:r>
        <w:t xml:space="preserve">   imagination    </w:t>
      </w:r>
      <w:r>
        <w:t xml:space="preserve">   instruction    </w:t>
      </w:r>
      <w:r>
        <w:t xml:space="preserve">   intermediate    </w:t>
      </w:r>
      <w:r>
        <w:t xml:space="preserve">   marbles    </w:t>
      </w:r>
      <w:r>
        <w:t xml:space="preserve">   parachute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Games </dc:title>
  <dcterms:created xsi:type="dcterms:W3CDTF">2021-10-11T03:46:28Z</dcterms:created>
  <dcterms:modified xsi:type="dcterms:W3CDTF">2021-10-11T03:46:28Z</dcterms:modified>
</cp:coreProperties>
</file>