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Games of the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whirligig    </w:t>
      </w:r>
      <w:r>
        <w:t xml:space="preserve">   rocking horses    </w:t>
      </w:r>
      <w:r>
        <w:t xml:space="preserve">   dolls    </w:t>
      </w:r>
      <w:r>
        <w:t xml:space="preserve">   tongue twisters    </w:t>
      </w:r>
      <w:r>
        <w:t xml:space="preserve">   riddles    </w:t>
      </w:r>
      <w:r>
        <w:t xml:space="preserve">   cup and ball    </w:t>
      </w:r>
      <w:r>
        <w:t xml:space="preserve">   swing    </w:t>
      </w:r>
      <w:r>
        <w:t xml:space="preserve">   seesaw    </w:t>
      </w:r>
      <w:r>
        <w:t xml:space="preserve">   relay races    </w:t>
      </w:r>
      <w:r>
        <w:t xml:space="preserve">   nine pins    </w:t>
      </w:r>
      <w:r>
        <w:t xml:space="preserve">   hopscotch    </w:t>
      </w:r>
      <w:r>
        <w:t xml:space="preserve">   wooden top    </w:t>
      </w:r>
      <w:r>
        <w:t xml:space="preserve">   cats cradle    </w:t>
      </w:r>
      <w:r>
        <w:t xml:space="preserve">   Jacobs Ladder    </w:t>
      </w:r>
      <w:r>
        <w:t xml:space="preserve">   bow and arrows    </w:t>
      </w:r>
      <w:r>
        <w:t xml:space="preserve">   hide and seek    </w:t>
      </w:r>
      <w:r>
        <w:t xml:space="preserve">   leap frog    </w:t>
      </w:r>
      <w:r>
        <w:t xml:space="preserve">   jump rope    </w:t>
      </w:r>
      <w:r>
        <w:t xml:space="preserve">   Graces    </w:t>
      </w:r>
      <w:r>
        <w:t xml:space="preserve">   hoop rolling    </w:t>
      </w:r>
      <w:r>
        <w:t xml:space="preserve">   cards    </w:t>
      </w:r>
      <w:r>
        <w:t xml:space="preserve">   yoyo    </w:t>
      </w:r>
      <w:r>
        <w:t xml:space="preserve">   kite    </w:t>
      </w:r>
      <w:r>
        <w:t xml:space="preserve">   tag    </w:t>
      </w:r>
      <w:r>
        <w:t xml:space="preserve">   jacks    </w:t>
      </w:r>
      <w:r>
        <w:t xml:space="preserve">   dice    </w:t>
      </w:r>
      <w:r>
        <w:t xml:space="preserve">   dominos    </w:t>
      </w:r>
      <w:r>
        <w:t xml:space="preserve">   draughts    </w:t>
      </w:r>
      <w:r>
        <w:t xml:space="preserve">   jackstraws    </w:t>
      </w:r>
      <w:r>
        <w:t xml:space="preserve">   quoits    </w:t>
      </w:r>
      <w:r>
        <w:t xml:space="preserve">   Blind Man's Bluff    </w:t>
      </w:r>
      <w:r>
        <w:t xml:space="preserve">   London Bridge    </w:t>
      </w:r>
      <w:r>
        <w:t xml:space="preserve">   marbles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Games of the 1800s</dc:title>
  <dcterms:created xsi:type="dcterms:W3CDTF">2021-10-11T03:47:17Z</dcterms:created>
  <dcterms:modified xsi:type="dcterms:W3CDTF">2021-10-11T03:47:17Z</dcterms:modified>
</cp:coreProperties>
</file>