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Homer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"Not in a million years"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guy who makes armor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answered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made something calmer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changed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truthfully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loyal,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unwanted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 name upon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wasting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disrespected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talking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Homer Vocab Words </dc:title>
  <dcterms:created xsi:type="dcterms:W3CDTF">2021-10-11T03:47:06Z</dcterms:created>
  <dcterms:modified xsi:type="dcterms:W3CDTF">2021-10-11T03:47:06Z</dcterms:modified>
</cp:coreProperties>
</file>