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Children's Homer ch XIV-XVIII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defensive wall; a rampart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follow in order to overtake or capture; 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deep, rich-sounding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narrow, secluded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ruin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claw of a bird of prey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plunder, ransack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heat-resistant container for melting ores and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back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handle a weapon or tool with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archaic form of burden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happening</w:t>
            </w:r>
          </w:p>
        </w:tc>
      </w:tr>
    </w:tbl>
    <w:p>
      <w:pPr>
        <w:pStyle w:val="WordBankMedium"/>
      </w:pPr>
      <w:r>
        <w:t xml:space="preserve">   stern    </w:t>
      </w:r>
      <w:r>
        <w:t xml:space="preserve">   wrought    </w:t>
      </w:r>
      <w:r>
        <w:t xml:space="preserve">   discourse    </w:t>
      </w:r>
      <w:r>
        <w:t xml:space="preserve">   talon    </w:t>
      </w:r>
      <w:r>
        <w:t xml:space="preserve">   affrighted    </w:t>
      </w:r>
      <w:r>
        <w:t xml:space="preserve">   doom    </w:t>
      </w:r>
      <w:r>
        <w:t xml:space="preserve">   sack    </w:t>
      </w:r>
      <w:r>
        <w:t xml:space="preserve">   tarry    </w:t>
      </w:r>
      <w:r>
        <w:t xml:space="preserve">   burthen    </w:t>
      </w:r>
      <w:r>
        <w:t xml:space="preserve">   crucible    </w:t>
      </w:r>
      <w:r>
        <w:t xml:space="preserve">   besieged    </w:t>
      </w:r>
      <w:r>
        <w:t xml:space="preserve">   wield    </w:t>
      </w:r>
      <w:r>
        <w:t xml:space="preserve">   pursue    </w:t>
      </w:r>
      <w:r>
        <w:t xml:space="preserve">   glen    </w:t>
      </w:r>
      <w:r>
        <w:t xml:space="preserve">   resonant    </w:t>
      </w:r>
      <w:r>
        <w:t xml:space="preserve">   bulwark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Homer ch XIV-XVIII</dc:title>
  <dcterms:created xsi:type="dcterms:W3CDTF">2021-10-11T03:47:15Z</dcterms:created>
  <dcterms:modified xsi:type="dcterms:W3CDTF">2021-10-11T03:47:15Z</dcterms:modified>
</cp:coreProperties>
</file>