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Children's 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House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Winnie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the Stars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 Things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Goes to school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Greedy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Eggs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Monkey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takes everything literally!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Really "let her hair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and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Lit</dc:title>
  <dcterms:created xsi:type="dcterms:W3CDTF">2021-10-11T03:46:17Z</dcterms:created>
  <dcterms:modified xsi:type="dcterms:W3CDTF">2021-10-11T03:46:17Z</dcterms:modified>
</cp:coreProperties>
</file>