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Literature: Part l - Head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promoted a gentler way of raising children.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Abbreviated first name of Mrs. Hathhorn's favorite children's author.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a Danish children's author - think about ducks and mermaids.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way of telling stories before the printing press was invented.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imaginary author with a focus on children's nursery rhymes.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Greek who was famous for hundreds of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name of American author who wrote about adventure. His first real name is Samuel.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award that goes to a distinguished American author yearly.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learn from the stings in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Auggie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precept we should all strive towards.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children's literature was mostly used for the purpose of teaching ABCs and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sturdy type of book that very young children enjoy handling.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credited as being the first author who used illustrations to match the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Literature: Part l - Head Knowledge</dc:title>
  <dcterms:created xsi:type="dcterms:W3CDTF">2021-10-11T03:46:49Z</dcterms:created>
  <dcterms:modified xsi:type="dcterms:W3CDTF">2021-10-11T03:46:49Z</dcterms:modified>
</cp:coreProperties>
</file>