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Liturgy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celebrate    </w:t>
      </w:r>
      <w:r>
        <w:t xml:space="preserve">   brother    </w:t>
      </w:r>
      <w:r>
        <w:t xml:space="preserve">   calf    </w:t>
      </w:r>
      <w:r>
        <w:t xml:space="preserve">   robe    </w:t>
      </w:r>
      <w:r>
        <w:t xml:space="preserve">   hunger    </w:t>
      </w:r>
      <w:r>
        <w:t xml:space="preserve">   servants    </w:t>
      </w:r>
      <w:r>
        <w:t xml:space="preserve">   famine    </w:t>
      </w:r>
      <w:r>
        <w:t xml:space="preserve">   farm    </w:t>
      </w:r>
      <w:r>
        <w:t xml:space="preserve">   pharisees    </w:t>
      </w:r>
      <w:r>
        <w:t xml:space="preserve">   scribes    </w:t>
      </w:r>
      <w:r>
        <w:t xml:space="preserve">   rejoice    </w:t>
      </w:r>
      <w:r>
        <w:t xml:space="preserve">   father    </w:t>
      </w:r>
      <w:r>
        <w:t xml:space="preserve">   son    </w:t>
      </w:r>
      <w:r>
        <w:t xml:space="preserve">   family    </w:t>
      </w:r>
      <w:r>
        <w:t xml:space="preserve">   friends    </w:t>
      </w:r>
      <w:r>
        <w:t xml:space="preserve">   joyfullly    </w:t>
      </w:r>
      <w:r>
        <w:t xml:space="preserve">   coins    </w:t>
      </w:r>
      <w:r>
        <w:t xml:space="preserve">   sheep    </w:t>
      </w:r>
      <w:r>
        <w:t xml:space="preserve">   lost    </w:t>
      </w:r>
      <w:r>
        <w:t xml:space="preserve">   sinners    </w:t>
      </w:r>
      <w:r>
        <w:t xml:space="preserve">   Collector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Liturgy</dc:title>
  <dcterms:created xsi:type="dcterms:W3CDTF">2021-10-11T03:45:55Z</dcterms:created>
  <dcterms:modified xsi:type="dcterms:W3CDTF">2021-10-11T03:45:55Z</dcterms:modified>
</cp:coreProperties>
</file>